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462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476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Шевелева Павла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Шевелев П.С.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454-23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Шевелев П.С.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Шевелева П.С.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Шевелева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454-23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25.11.2023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24.01.2024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Шевелевым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Шевелева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исследованными судом материалами </w:t>
      </w:r>
      <w:r>
        <w:rPr>
          <w:rFonts w:ascii="Times New Roman" w:eastAsia="Times New Roman" w:hAnsi="Times New Roman" w:cs="Times New Roman"/>
        </w:rPr>
        <w:t>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454-23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Шевелева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Шевелева 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Шевелева Павла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0319085400000000010291183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